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Närpes stadshus - Föreläsningssalen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18:30-20:00 Mer glädje med färre prylar</w:t>
      </w:r>
    </w:p>
    <w:p>
      <w:r>
        <w:t>Kan livet bli bättre och enklare med färre prylar? Utmana dina tankesätt och låt dig inspireras.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