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Härkmeri skola</w:t>
      </w:r>
    </w:p>
    <w:p>
      <w:r>
        <w:t>8.9.2023 perjantai</w:t>
      </w:r>
    </w:p>
    <w:p>
      <w:pPr>
        <w:pStyle w:val="Heading1"/>
      </w:pPr>
      <w:r>
        <w:t>8.9.2023-6.10.2023</w:t>
      </w:r>
    </w:p>
    <w:p>
      <w:pPr>
        <w:pStyle w:val="Heading2"/>
      </w:pPr>
      <w:r>
        <w:t>12:30-14:00 Käpphästklubben för åk 1-6 i Härkmeri skola</w:t>
      </w:r>
    </w:p>
    <w:p>
      <w:r>
        <w:t>Välkommen med på en fartfylld klubb där vi lär oss om käpphästhoppning och dressyr!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