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19:00-19:00 Louise Hoffsten - Kokkola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