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19:00-19:00 Hoedown - Vaasa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