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</w:p>
    <w:p>
      <w:r>
        <w:t>28.9.2023 torstai</w:t>
      </w:r>
    </w:p>
    <w:p>
      <w:pPr>
        <w:pStyle w:val="Heading1"/>
      </w:pPr>
      <w:r>
        <w:t>28.9.2023 torstai</w:t>
      </w:r>
    </w:p>
    <w:p>
      <w:pPr>
        <w:pStyle w:val="Heading2"/>
      </w:pPr>
      <w:r>
        <w:t>18:00-20:00 St Olavsleden på cykel - en resa från hav till hav</w:t>
      </w:r>
    </w:p>
    <w:p>
      <w:r>
        <w:t>St Olavsleden är världens nordligaste pilgrimsled och sträcker sig 580 km från Selånger i Sundsvall till Nidaros i Trond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