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parken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14:00-16:00 The Continentals</w:t>
      </w:r>
    </w:p>
    <w:p>
      <w:r>
        <w:t>The Continetals i Närpes parken 26/8 kl 14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