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15.9.2023 perjantai</w:t>
      </w:r>
    </w:p>
    <w:p>
      <w:pPr>
        <w:pStyle w:val="Heading1"/>
      </w:pPr>
      <w:r>
        <w:t>15.9.2023-13.10.2023</w:t>
      </w:r>
    </w:p>
    <w:p>
      <w:pPr>
        <w:pStyle w:val="Heading2"/>
      </w:pPr>
      <w:r>
        <w:t>13:15-14:45 Djur- och naturklubben för åk 1-3 i ungdomsgården i Kristinestad</w:t>
      </w:r>
    </w:p>
    <w:p>
      <w:r>
        <w:t>Vi lär oss om olika djur, pysslar och leker roliga lekar!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