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09:30-15:00 Bockabroloppet 24.9.2023</w:t>
      </w:r>
    </w:p>
    <w:p>
      <w:r>
        <w:t>BOCKABROLOPPET söndagen 24.9.2023 kl. 11.00 vid Pedersöre Vildmarkcentrum i Lappfors.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