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tori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09:00-16:00 Suurtoripäivä Pietarsaaren torilla</w:t>
      </w:r>
    </w:p>
    <w:p>
      <w:r>
        <w:t>Suurtoripäivä tuo noin 20 kauppiasta Pietarsaaren torille!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