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uusi tori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09:00-16:00 Suurtoripäivä Laihialla</w:t>
      </w:r>
    </w:p>
    <w:p>
      <w:r>
        <w:t>Suurtoripäivä tuo noin 20 kauppiasta Laihian uudelle torille!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