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17:15-18:45 NORDIC NOIR</w:t>
      </w:r>
    </w:p>
    <w:p>
      <w:r>
        <w:t>Tillhör du dem som gärna slukar böcker med inslag av blod, svärta och ångest? Gärna på iskallaste Island eller i mörkast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