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Tecknesal, Edsevö skola</w:t>
      </w:r>
    </w:p>
    <w:p>
      <w:r>
        <w:t>19.9.2023 tiistai</w:t>
      </w:r>
    </w:p>
    <w:p>
      <w:pPr>
        <w:pStyle w:val="Heading1"/>
      </w:pPr>
      <w:r>
        <w:t>19.9.2023-5.12.2023</w:t>
      </w:r>
    </w:p>
    <w:p>
      <w:pPr>
        <w:pStyle w:val="Heading2"/>
      </w:pPr>
      <w:r>
        <w:t>13:00-14:00 TAIDEKLUBI SPLASCH!, esikoulu - 2 luokka</w:t>
      </w:r>
    </w:p>
    <w:p>
      <w:r>
        <w:t>I konstklubben SPLASCH! får deltagarna möjlighet att prova på många olika tekniker inom bildkonst, t. ex. teckning, måln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