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13:00-16:00 Harmaakylän opastus torstaina</w:t>
      </w:r>
    </w:p>
    <w:p>
      <w:r>
        <w:t>Ilmainen opaskierros Stundarsin Harmaakylään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