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18:00-18:00 Rajaton Joulu 2023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