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14.9.2023 torstai</w:t>
      </w:r>
    </w:p>
    <w:p>
      <w:pPr>
        <w:pStyle w:val="Heading1"/>
      </w:pPr>
      <w:r>
        <w:t>14.9.2023-7.12.2023</w:t>
      </w:r>
    </w:p>
    <w:p>
      <w:pPr>
        <w:pStyle w:val="Heading2"/>
      </w:pPr>
      <w:r>
        <w:t xml:space="preserve">18:30-19:30 SPORTY KIDZ JUNIOR, LEPPLAX </w:t>
      </w:r>
    </w:p>
    <w:p>
      <w:r>
        <w:t>För flickor och pojkar i åk 1 - 4. Under kursen kommer vi att pröva på olika idrotts- och gymnastikformer.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