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19:00-20:30 Christina baroque - Linnoista ja tuvista 2.9 2023 klo. 19:00 Kristiinankaupungin kirkossa</w:t>
      </w:r>
    </w:p>
    <w:p>
      <w:r>
        <w:t>Linnoista ja tuvista- Torbjörn Näsbom (SWE) ja Tea Polso 2.9 klo. 19:00  Kristiinankaupungin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