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skidcentrum</w:t>
      </w:r>
    </w:p>
    <w:p>
      <w:r>
        <w:t>21.8.2023 maanantai</w:t>
      </w:r>
    </w:p>
    <w:p>
      <w:pPr>
        <w:pStyle w:val="Heading1"/>
      </w:pPr>
      <w:r>
        <w:t>21.8.2023 maanantai</w:t>
      </w:r>
    </w:p>
    <w:p>
      <w:pPr>
        <w:pStyle w:val="Heading2"/>
      </w:pPr>
      <w:r>
        <w:t>14:00-19:00 Lukuvuoden Kick-off</w:t>
      </w:r>
    </w:p>
    <w:p>
      <w:r>
        <w:t>Tule tapaamaan muutama meidän tuntiopettajista ja kokeile jotain kursseja lyhyttunneilla.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