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16, Vörå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10:00-13:00 Höstmarknad och loppis vid Vörå Hemslöjd</w:t>
      </w:r>
    </w:p>
    <w:p>
      <w:r>
        <w:t>Försäljning utomhus av skördeprodukter, bakverk och hantverk. Loppis och lotteri. Vi säljer kaffe med dopp.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