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09:00-11:30 Benelux-maiden Suomen suurlähettiläiden tilaisuus yrityksille</w:t>
      </w:r>
    </w:p>
    <w:p>
      <w:r>
        <w:t>Suomen Alankomaiden ja Belgian suurlähettiläät (Similä ja Leinonen) kertovat yritysten mahdollisuuksista Benelux-maissa.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