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konsthall</w:t>
      </w:r>
    </w:p>
    <w:p>
      <w:r>
        <w:t>25.8.2023 perjantai</w:t>
      </w:r>
    </w:p>
    <w:p>
      <w:pPr>
        <w:pStyle w:val="Heading1"/>
      </w:pPr>
      <w:r>
        <w:t>25.8.2023-26.8.2023</w:t>
      </w:r>
    </w:p>
    <w:p>
      <w:pPr>
        <w:pStyle w:val="Heading2"/>
      </w:pPr>
      <w:r>
        <w:t>17:00-15:00 Alexander Salvesen näyttely In Visibilis V avautuu! Avajaiset pe 25.8. ja artist talk la 26.8.</w:t>
      </w:r>
    </w:p>
    <w:p>
      <w:r>
        <w:t>Vaasan taidehallissa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