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11:00-17:00 Kokoelma Swanljung-näyttely on viimeistä päivä auki</w:t>
      </w:r>
    </w:p>
    <w:p>
      <w:r>
        <w:t>Kuntsin modernin taiteen museolla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