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16:00-19:30 Ympäristötapahtuma Old Harbour Art Trail 2023</w:t>
      </w:r>
    </w:p>
    <w:p>
      <w:r>
        <w:t>Taiteilijatapaaminen Pietarsaaren kaupunginkirjastossa ja teosten esittely Vanhassa 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