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13.9.2023 keskiviikko</w:t>
      </w:r>
    </w:p>
    <w:p>
      <w:pPr>
        <w:pStyle w:val="Heading1"/>
      </w:pPr>
      <w:r>
        <w:t>13.9.2023-11.10.2023</w:t>
      </w:r>
    </w:p>
    <w:p>
      <w:pPr>
        <w:pStyle w:val="Heading2"/>
      </w:pPr>
      <w:r>
        <w:t>16:00-17:30 Fortnite för åk 7-9</w:t>
      </w:r>
    </w:p>
    <w:p>
      <w:r>
        <w:t>Kom med och upplev det positiva med spelandet!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