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18:30-20:00 LIVET PÅ LÅNAD TID - OM SPELMISSBRUK OCH DESS KONSEKVENSER</w:t>
      </w:r>
    </w:p>
    <w:p>
      <w:r>
        <w:t>Vi vet att idag är spelberoende det beroende som kanske växer snabbast av alla beroenden och missbruk.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