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Öjskogsparken, Kyrkvägen 23, 64200 Närpes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10:00-15:00 Öjskogsparkenin Joulu</w:t>
      </w:r>
    </w:p>
    <w:p>
      <w:r>
        <w:t>Joulumarkkinat, käsitöitä, lauluja ja paljon muuta Öjskogsparkenissa.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