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11.8.2023 perjantai</w:t>
      </w:r>
    </w:p>
    <w:p>
      <w:pPr>
        <w:pStyle w:val="Heading1"/>
      </w:pPr>
      <w:r>
        <w:t>11.8.2023-3.9.2023</w:t>
      </w:r>
    </w:p>
    <w:p>
      <w:pPr>
        <w:pStyle w:val="Heading2"/>
      </w:pPr>
      <w:r>
        <w:t>14:00-16:00 PASI KIRKKOPELTO: MUSTAN NÄKIJÄT</w:t>
      </w:r>
    </w:p>
    <w:p>
      <w:r>
        <w:t xml:space="preserve">Näyttely pohjautuu virsitauluihin, jotka kertovat elämän peruskokemuksista taiteen tavoin.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