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konsthall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 xml:space="preserve">11:00-17:00 Taiteilijatapaaminen ja viimeistä päivää auki </w:t>
      </w:r>
    </w:p>
    <w:p>
      <w:r>
        <w:t>Saku Soukka Scope-näyttelyssä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