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18:00-20:30 Vanlife och vanbuild - tre månaders äventyr i Skandinavien</w:t>
      </w:r>
    </w:p>
    <w:p>
      <w:r>
        <w:t>Drömmer du om att göra ”något annat” under en kortare eller längre tid? Pausa vardagen, leva lite enklare, lära känna ny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