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10:00-12:00 Träning och återhämtning - workshop och brunch</w:t>
      </w:r>
    </w:p>
    <w:p>
      <w:r>
        <w:t>Har du svårt att få ihop livspusslet och hinna och orka med träning? Kom då med på en inspirerande brunch med Coach Jonn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