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18:00-19:30 Hållbara träningsresultat</w:t>
      </w:r>
    </w:p>
    <w:p>
      <w:r>
        <w:t>Är du trött på att varje gång börja från ruta ett igen? Blir det aldrig som du tänkt dig? Välkommen med på kurs.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