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19.9.2023 tiistai</w:t>
      </w:r>
    </w:p>
    <w:p>
      <w:pPr>
        <w:pStyle w:val="Heading1"/>
      </w:pPr>
      <w:r>
        <w:t>19.9.2023 tiistai</w:t>
      </w:r>
    </w:p>
    <w:p>
      <w:pPr>
        <w:pStyle w:val="Heading2"/>
      </w:pPr>
      <w:r>
        <w:t>18:00-19:30 Bäst när det gäller - mental träning för idrottare</w:t>
      </w:r>
    </w:p>
    <w:p>
      <w:r>
        <w:t>Är du redo att ta din idrott till nästa nivå? Då har du hittat rätt.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