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18:30-20:00 10 enkla steg till bättre sömn</w:t>
      </w:r>
    </w:p>
    <w:p>
      <w:r>
        <w:t>Under föreläsningen berättar Robin om de 10 mest effektiva stegen som du som deltagare kan applicera direkt för att förb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