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Carpella Paviljong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20:00-00:00 Dansgala på Carpella Paviljong  i Karperö</w:t>
      </w:r>
    </w:p>
    <w:p>
      <w:r>
        <w:t>Välkommen på Dansgala till natursköna Carpella (paviljongen)  Lördagen den 9.9 kl 20-01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