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15:00-16:00 Carlsro museum spökvandring på svenska 13.8.23 kl 15.00</w:t>
      </w:r>
    </w:p>
    <w:p>
      <w:r>
        <w:t>MYSTERISK MUSEETUR - Vlla Carlsros hemligheter och spöken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