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16:30-18:45 Stormossen kiertueella Maalahdessa</w:t>
      </w:r>
    </w:p>
    <w:p>
      <w:r>
        <w:t>Stormossen on infokiertueella elo- ja syyskuun aikana ja vastaa kaikkiin kysymyksiin tulevaisuuden jätehuollosta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