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toimisto, Vöyrinkatu 2 A, 65100 Vaasa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12:00-15:00 MLL:n lukumummi- ja lukuvaarikoulutus</w:t>
      </w:r>
    </w:p>
    <w:p>
      <w:r>
        <w:t>Lukumummit ja -vaarit toimivat vapaaehtoisina kouluissa edistäen lasten lukusujuvuutta.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