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19:00-19:00 The Heartbeat Band 10 års jubileum!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