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17:00-18:00 Författarbesök av Annika Åman</w:t>
      </w:r>
    </w:p>
    <w:p>
      <w:r>
        <w:t>Författarkväll med Annika Åman under Kulturnatten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