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 xml:space="preserve">19:00-19:00 HOME CONCERT - This Frontier Needs Heroes US and Désirée Saarela </w:t>
      </w:r>
    </w:p>
    <w:p>
      <w:r>
        <w:t xml:space="preserve">HOME CONCERT - This Frontier Needs Heroes (US/ES) and Désirée Saarela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