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 - Kenttäalue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15:00-15:00 Vaasa Festival presents: Gyllene Tider - Hux Flux 2023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