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Dagcentret Hyddan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18:00-20:30 Öppet hus på Hyddan i Nykarleby</w:t>
      </w:r>
    </w:p>
    <w:p>
      <w:r>
        <w:t xml:space="preserve">Under Kulturnatten 17 augusti kl 18.00 bjuder Legends på musik när dagcentret Hyddan håller Öppet Hus på bakgården.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