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Tullmagasinet</w:t>
      </w:r>
    </w:p>
    <w:p>
      <w:r>
        <w:t>16.8.2023 keskiviikko</w:t>
      </w:r>
    </w:p>
    <w:p>
      <w:pPr>
        <w:pStyle w:val="Heading1"/>
      </w:pPr>
      <w:r>
        <w:t>16.8.2023 keskiviikko</w:t>
      </w:r>
    </w:p>
    <w:p>
      <w:pPr>
        <w:pStyle w:val="Heading2"/>
      </w:pPr>
      <w:r>
        <w:t>19:00-22:00 Kom och dansa på Tullmagasinet!</w:t>
      </w:r>
    </w:p>
    <w:p>
      <w:r>
        <w:t>Onsdagen den 16 augusti spelar Legends upp till dans på Tullmagasinet kl 19.00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