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Rolling sali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18:00-20:00 Maksuton Tanssin alkuun -kurssi</w:t>
      </w:r>
    </w:p>
    <w:p>
      <w:r>
        <w:t>Maksuton Tanssin alkuun -kurssi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