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Fondis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19:00-22:00 Street Blues - Leonard´s Family Band feat. Emmi Haapaniemi</w:t>
      </w:r>
    </w:p>
    <w:p>
      <w:r>
        <w:t>Street Jazz &amp; Blues -ilmaiskeikat jatkuvat elokuussa 24.8. asti Fondiksen kävelykadun katetulla ja lämmitetyllä terassil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