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19:00-22:00 Street Jazz - Tribute to Eva Cassidy Rebecca Varhama</w:t>
      </w:r>
    </w:p>
    <w:p>
      <w:r>
        <w:t>Street Jazz &amp; Blues -ilmaiskeikat jatkuvat elokuussa 24.8. asti kävelykadun katetulla ja lämmitetyllä terassillamme.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