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Tröskhuset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20:00-21:00 Gospel  Bluegrass duo Bob and Sarah Amos from Vermont, USA</w:t>
      </w:r>
    </w:p>
    <w:p>
      <w:r>
        <w:t>Suosittu duo Bob &amp; Sarah Amos esiintyy Frank Mangs Centerissä, Närpiössä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