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Ståbacka, Kristinestadsvägen 884</w:t>
      </w:r>
    </w:p>
    <w:p>
      <w:r>
        <w:t>10.8.2023 torstai</w:t>
      </w:r>
    </w:p>
    <w:p>
      <w:pPr>
        <w:pStyle w:val="Heading1"/>
      </w:pPr>
      <w:r>
        <w:t>10.8.2023-13.8.2023</w:t>
      </w:r>
    </w:p>
    <w:p>
      <w:pPr>
        <w:pStyle w:val="Heading2"/>
      </w:pPr>
      <w:r>
        <w:t>19:00-13:00 Mangsveckan</w:t>
      </w:r>
    </w:p>
    <w:p>
      <w:r>
        <w:t>Talare för årets Mangsvecka är pastor Per-Arne Imsen från Sverige och prästen Benjamin Sandell från Vasa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