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19:00-19:00 Vaasa Baroque syksy 2023</w:t>
      </w:r>
    </w:p>
    <w:p>
      <w:r>
        <w:t>Vasa Baroque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