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Utställning</w:t>
      </w:r>
    </w:p>
    <w:p>
      <w:r>
        <w:t>27.11.2023 maanantai</w:t>
      </w:r>
    </w:p>
    <w:p>
      <w:pPr>
        <w:pStyle w:val="Heading1"/>
      </w:pPr>
      <w:r>
        <w:t>27.11.2023-16.12.2023</w:t>
      </w:r>
    </w:p>
    <w:p>
      <w:pPr>
        <w:pStyle w:val="Heading2"/>
      </w:pPr>
      <w:r>
        <w:t>08:00-14:00 Näyttely: Anne Vuorela - Akvarellimaalauksia</w:t>
      </w:r>
    </w:p>
    <w:p>
      <w:r>
        <w:t xml:space="preserve">Utställning av akvareller i Korsholms kulturhus, Skolvägen 1, Korsholm. Konstnär: Anne Vuorela.  </w:t>
        <w:br/>
        <w:t>Utställningens öppetti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