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 museer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15:00-21:00 Taiteiden yö</w:t>
      </w:r>
    </w:p>
    <w:p>
      <w:r>
        <w:t>Vaasan kaupungin museoissa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